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7A11" w14:textId="789A999A" w:rsidR="00FA44CD" w:rsidRPr="008F7394" w:rsidRDefault="00000000" w:rsidP="008F7394">
      <w:pPr>
        <w:pStyle w:val="Nagwek2"/>
        <w:ind w:left="-284"/>
        <w:rPr>
          <w:color w:val="auto"/>
        </w:rPr>
      </w:pPr>
      <w:r w:rsidRPr="008F7394">
        <w:rPr>
          <w:color w:val="auto"/>
        </w:rPr>
        <w:t>FORMULARZ ZGŁOSZENIOWY</w:t>
      </w:r>
      <w:r w:rsidRPr="008F7394">
        <w:rPr>
          <w:color w:val="auto"/>
        </w:rPr>
        <w:br/>
      </w:r>
      <w:r w:rsidR="008F7394" w:rsidRPr="008F7394">
        <w:rPr>
          <w:color w:val="auto"/>
        </w:rPr>
        <w:t xml:space="preserve">do “Konkursu dla </w:t>
      </w:r>
      <w:r w:rsidRPr="008F7394">
        <w:rPr>
          <w:color w:val="auto"/>
        </w:rPr>
        <w:t>Sympaty</w:t>
      </w:r>
      <w:r w:rsidR="008F7394" w:rsidRPr="008F7394">
        <w:rPr>
          <w:color w:val="auto"/>
        </w:rPr>
        <w:t>ków</w:t>
      </w:r>
      <w:r w:rsidRPr="008F7394">
        <w:rPr>
          <w:color w:val="auto"/>
        </w:rPr>
        <w:t xml:space="preserve"> – Wyzwanie Sportowe SGB 2026</w:t>
      </w:r>
      <w:r w:rsidR="008F7394" w:rsidRPr="008F7394">
        <w:rPr>
          <w:color w:val="auto"/>
        </w:rPr>
        <w:t>” RBS w Lututowie</w:t>
      </w:r>
    </w:p>
    <w:p w14:paraId="0F5FC069" w14:textId="77777777" w:rsidR="00FA44CD" w:rsidRDefault="00000000" w:rsidP="008F7394">
      <w:pPr>
        <w:ind w:left="-284"/>
      </w:pPr>
      <w:r>
        <w:br/>
        <w:t>Dane uczestnika:</w:t>
      </w:r>
      <w:r>
        <w:br/>
      </w:r>
    </w:p>
    <w:p w14:paraId="676534A3" w14:textId="2C9C3B2C" w:rsidR="00FA44CD" w:rsidRDefault="0049254E" w:rsidP="008F7394">
      <w:pPr>
        <w:ind w:left="-284"/>
      </w:pPr>
      <w:r>
        <w:t>*</w:t>
      </w:r>
      <w:r w:rsidR="00000000">
        <w:t>Imię i nazwisko: ...............................................................</w:t>
      </w:r>
    </w:p>
    <w:p w14:paraId="30A14FC5" w14:textId="0096D4C4" w:rsidR="00FA44CD" w:rsidRDefault="0049254E" w:rsidP="008F7394">
      <w:pPr>
        <w:ind w:left="-284"/>
      </w:pPr>
      <w:r>
        <w:t>*</w:t>
      </w:r>
      <w:r w:rsidR="00000000">
        <w:t>Nr telefonu: ...............................................................</w:t>
      </w:r>
    </w:p>
    <w:p w14:paraId="377E0A64" w14:textId="356D0526" w:rsidR="00FA44CD" w:rsidRDefault="0049254E" w:rsidP="008F7394">
      <w:pPr>
        <w:ind w:left="-284"/>
      </w:pPr>
      <w:r>
        <w:t>*</w:t>
      </w:r>
      <w:r w:rsidR="00000000">
        <w:t>Adres e-mail: ...............................................................</w:t>
      </w:r>
    </w:p>
    <w:p w14:paraId="79615F4A" w14:textId="326B4126" w:rsidR="00FA44CD" w:rsidRDefault="0049254E" w:rsidP="008F7394">
      <w:pPr>
        <w:ind w:left="-284"/>
      </w:pPr>
      <w:r>
        <w:t>*</w:t>
      </w:r>
      <w:r w:rsidR="00000000">
        <w:t>Nick w aplikacji Activy: ...............................................................</w:t>
      </w:r>
    </w:p>
    <w:p w14:paraId="14D75217" w14:textId="4E722126" w:rsidR="00FA44CD" w:rsidRDefault="00000000" w:rsidP="008F7394">
      <w:pPr>
        <w:ind w:left="-284"/>
      </w:pPr>
      <w:r>
        <w:br/>
      </w:r>
      <w:r w:rsidR="0049254E">
        <w:t>*</w:t>
      </w:r>
      <w:r>
        <w:t>Oświadczenia:</w:t>
      </w:r>
      <w:r>
        <w:br/>
        <w:t>☐ Oświadczam, że biorę udział w Wyzwaniu Sportowym SGB 2026 jako Sympatyk oraz</w:t>
      </w:r>
      <w:r w:rsidR="00096681">
        <w:t>,</w:t>
      </w:r>
      <w:r>
        <w:t xml:space="preserve"> że podane przeze mnie dane są zgodne z danymi w moim profilu w aplikacji Activy.</w:t>
      </w:r>
    </w:p>
    <w:p w14:paraId="2374E8DD" w14:textId="518DBF60" w:rsidR="00FA44CD" w:rsidRDefault="00000000" w:rsidP="008F7394">
      <w:pPr>
        <w:ind w:left="-284"/>
      </w:pPr>
      <w:r>
        <w:t xml:space="preserve">☐ Oświadczam, że zapoznałem/-am się z regulaminem </w:t>
      </w:r>
      <w:r w:rsidR="00512AC1">
        <w:t xml:space="preserve">“Konkursu dla sympatyków </w:t>
      </w:r>
      <w:r w:rsidR="008F7394">
        <w:t>-</w:t>
      </w:r>
      <w:r w:rsidR="00512AC1">
        <w:t>Wyzwanie SGB 2026” RBS w Lututowie</w:t>
      </w:r>
      <w:r>
        <w:t xml:space="preserve"> oraz akceptuję jego warunki.</w:t>
      </w:r>
    </w:p>
    <w:p w14:paraId="0B0BA449" w14:textId="0B6E96CF" w:rsidR="00FA44CD" w:rsidRDefault="00000000" w:rsidP="008F7394">
      <w:pPr>
        <w:ind w:left="-284"/>
      </w:pPr>
      <w:r>
        <w:br/>
      </w:r>
      <w:r w:rsidR="0049254E">
        <w:t>*</w:t>
      </w:r>
      <w:r>
        <w:t>Zgody:</w:t>
      </w:r>
      <w:r>
        <w:br/>
        <w:t>☐ Wyrażam zgodę na kontakt ze strony RBS w Lututowie w związku z organizacją konkursu oraz przekazywaniem informacji o wynikach i nagrodach.</w:t>
      </w:r>
    </w:p>
    <w:p w14:paraId="58AA2FE7" w14:textId="77777777" w:rsidR="00FA44CD" w:rsidRDefault="00000000" w:rsidP="008F7394">
      <w:pPr>
        <w:ind w:left="-284"/>
      </w:pPr>
      <w:r>
        <w:t>☐ Wyrażam zgodę na przetwarzanie moich danych osobowych w celach marketingowych przez RBS w Lututowie.</w:t>
      </w:r>
    </w:p>
    <w:p w14:paraId="13FC9147" w14:textId="77777777" w:rsidR="00FA44CD" w:rsidRDefault="00000000" w:rsidP="008F7394">
      <w:pPr>
        <w:ind w:left="-284"/>
      </w:pPr>
      <w:r>
        <w:t>☐ Wyrażam zgodę na wykorzystanie mojego wizerunku (np. zdjęcia) w materiałach promocyjnych związanych z wyzwaniem.</w:t>
      </w:r>
    </w:p>
    <w:p w14:paraId="443AB5AF" w14:textId="51B38793" w:rsidR="00FA44CD" w:rsidRDefault="00000000" w:rsidP="008F7394">
      <w:pPr>
        <w:ind w:left="-284"/>
      </w:pPr>
      <w:r>
        <w:br/>
      </w:r>
      <w:r w:rsidR="008C7658">
        <w:t>*pola wymagane</w:t>
      </w:r>
    </w:p>
    <w:sectPr w:rsidR="00FA44C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1879" w14:textId="77777777" w:rsidR="0044387D" w:rsidRDefault="0044387D" w:rsidP="00685B2C">
      <w:pPr>
        <w:spacing w:after="0" w:line="240" w:lineRule="auto"/>
      </w:pPr>
      <w:r>
        <w:separator/>
      </w:r>
    </w:p>
  </w:endnote>
  <w:endnote w:type="continuationSeparator" w:id="0">
    <w:p w14:paraId="55CB2EC6" w14:textId="77777777" w:rsidR="0044387D" w:rsidRDefault="0044387D" w:rsidP="0068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B498" w14:textId="77777777" w:rsidR="00685B2C" w:rsidRDefault="00685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9FFB" w14:textId="77777777" w:rsidR="00685B2C" w:rsidRDefault="00685B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4F5B" w14:textId="77777777" w:rsidR="00685B2C" w:rsidRDefault="0068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35E3" w14:textId="77777777" w:rsidR="0044387D" w:rsidRDefault="0044387D" w:rsidP="00685B2C">
      <w:pPr>
        <w:spacing w:after="0" w:line="240" w:lineRule="auto"/>
      </w:pPr>
      <w:r>
        <w:separator/>
      </w:r>
    </w:p>
  </w:footnote>
  <w:footnote w:type="continuationSeparator" w:id="0">
    <w:p w14:paraId="732BA4E0" w14:textId="77777777" w:rsidR="0044387D" w:rsidRDefault="0044387D" w:rsidP="0068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F908" w14:textId="77777777" w:rsidR="00685B2C" w:rsidRDefault="00685B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3485" w14:textId="77777777" w:rsidR="00685B2C" w:rsidRPr="00685B2C" w:rsidRDefault="00685B2C" w:rsidP="00685B2C">
    <w:pPr>
      <w:pStyle w:val="TytuA"/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0" w:after="0" w:line="276" w:lineRule="auto"/>
      <w:jc w:val="right"/>
      <w:rPr>
        <w:rFonts w:ascii="Times New Roman" w:hAnsi="Times New Roman"/>
        <w:b/>
        <w:color w:val="auto"/>
        <w:sz w:val="20"/>
        <w:shd w:val="clear" w:color="auto" w:fill="FFFFFF"/>
        <w:lang w:val="pl-PL"/>
      </w:rPr>
    </w:pPr>
    <w:r w:rsidRPr="00685B2C">
      <w:rPr>
        <w:rFonts w:ascii="Times New Roman" w:hAnsi="Times New Roman"/>
        <w:sz w:val="20"/>
      </w:rPr>
      <w:t xml:space="preserve">Załącznik 1 do </w:t>
    </w:r>
    <w:r w:rsidRPr="00685B2C">
      <w:rPr>
        <w:rFonts w:ascii="Times New Roman" w:hAnsi="Times New Roman"/>
        <w:b/>
        <w:color w:val="auto"/>
        <w:sz w:val="20"/>
        <w:shd w:val="clear" w:color="auto" w:fill="FFFFFF"/>
        <w:lang w:val="pl-PL"/>
      </w:rPr>
      <w:t>Regulamin konkursu</w:t>
    </w:r>
  </w:p>
  <w:p w14:paraId="2102869E" w14:textId="77777777" w:rsidR="00685B2C" w:rsidRPr="00685B2C" w:rsidRDefault="00685B2C" w:rsidP="00685B2C">
    <w:pPr>
      <w:pStyle w:val="TytuA"/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0" w:after="0" w:line="276" w:lineRule="auto"/>
      <w:jc w:val="right"/>
      <w:rPr>
        <w:rFonts w:ascii="Times New Roman" w:hAnsi="Times New Roman"/>
        <w:b/>
        <w:color w:val="auto"/>
        <w:sz w:val="20"/>
        <w:shd w:val="clear" w:color="auto" w:fill="FFFFFF"/>
        <w:lang w:val="pl-PL"/>
      </w:rPr>
    </w:pPr>
    <w:r w:rsidRPr="00685B2C">
      <w:rPr>
        <w:rFonts w:ascii="Times New Roman" w:hAnsi="Times New Roman"/>
        <w:b/>
        <w:color w:val="auto"/>
        <w:sz w:val="20"/>
        <w:shd w:val="clear" w:color="auto" w:fill="FFFFFF"/>
        <w:lang w:val="pl-PL"/>
      </w:rPr>
      <w:t>„dla Sympatyków – Wyzwanie Sportowe SGB 2026”</w:t>
    </w:r>
  </w:p>
  <w:p w14:paraId="78F32CFE" w14:textId="77777777" w:rsidR="00685B2C" w:rsidRPr="0005029D" w:rsidRDefault="00685B2C" w:rsidP="00685B2C">
    <w:pPr>
      <w:pStyle w:val="TytuA"/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0" w:after="0" w:line="276" w:lineRule="auto"/>
      <w:jc w:val="right"/>
      <w:rPr>
        <w:rFonts w:ascii="Times New Roman" w:hAnsi="Times New Roman"/>
        <w:b/>
        <w:color w:val="auto"/>
        <w:szCs w:val="32"/>
        <w:shd w:val="clear" w:color="auto" w:fill="FFFFFF"/>
        <w:lang w:val="pl-PL"/>
      </w:rPr>
    </w:pPr>
    <w:r w:rsidRPr="00685B2C">
      <w:rPr>
        <w:rFonts w:ascii="Times New Roman" w:hAnsi="Times New Roman"/>
        <w:b/>
        <w:color w:val="auto"/>
        <w:sz w:val="20"/>
        <w:shd w:val="clear" w:color="auto" w:fill="FFFFFF"/>
        <w:lang w:val="pl-PL"/>
      </w:rPr>
      <w:t xml:space="preserve"> w Rejonowym Banku Spółdzielczym w Lututowie</w:t>
    </w:r>
  </w:p>
  <w:p w14:paraId="1E6449B8" w14:textId="2412050F" w:rsidR="00685B2C" w:rsidRDefault="00685B2C" w:rsidP="00685B2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DE99" w14:textId="77777777" w:rsidR="00685B2C" w:rsidRDefault="00685B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134428">
    <w:abstractNumId w:val="8"/>
  </w:num>
  <w:num w:numId="2" w16cid:durableId="573125420">
    <w:abstractNumId w:val="6"/>
  </w:num>
  <w:num w:numId="3" w16cid:durableId="1189835496">
    <w:abstractNumId w:val="5"/>
  </w:num>
  <w:num w:numId="4" w16cid:durableId="1807039729">
    <w:abstractNumId w:val="4"/>
  </w:num>
  <w:num w:numId="5" w16cid:durableId="289362057">
    <w:abstractNumId w:val="7"/>
  </w:num>
  <w:num w:numId="6" w16cid:durableId="116408936">
    <w:abstractNumId w:val="3"/>
  </w:num>
  <w:num w:numId="7" w16cid:durableId="813642318">
    <w:abstractNumId w:val="2"/>
  </w:num>
  <w:num w:numId="8" w16cid:durableId="666326426">
    <w:abstractNumId w:val="1"/>
  </w:num>
  <w:num w:numId="9" w16cid:durableId="120252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B44"/>
    <w:rsid w:val="0006063C"/>
    <w:rsid w:val="00096681"/>
    <w:rsid w:val="0015074B"/>
    <w:rsid w:val="0017134D"/>
    <w:rsid w:val="0029639D"/>
    <w:rsid w:val="002D3730"/>
    <w:rsid w:val="00307CDD"/>
    <w:rsid w:val="00326F90"/>
    <w:rsid w:val="003D0465"/>
    <w:rsid w:val="0044387D"/>
    <w:rsid w:val="0049254E"/>
    <w:rsid w:val="00512AC1"/>
    <w:rsid w:val="00685B2C"/>
    <w:rsid w:val="008C7658"/>
    <w:rsid w:val="008F7394"/>
    <w:rsid w:val="00971191"/>
    <w:rsid w:val="00AA1D8D"/>
    <w:rsid w:val="00B47730"/>
    <w:rsid w:val="00CB0664"/>
    <w:rsid w:val="00FA44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182A1"/>
  <w14:defaultImageDpi w14:val="300"/>
  <w15:docId w15:val="{96DEE2C5-D5DA-4533-821B-79A7027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ytuA">
    <w:name w:val="Tytuł A"/>
    <w:rsid w:val="00685B2C"/>
    <w:pPr>
      <w:spacing w:before="240" w:after="60" w:line="240" w:lineRule="auto"/>
      <w:jc w:val="center"/>
      <w:outlineLvl w:val="0"/>
    </w:pPr>
    <w:rPr>
      <w:rFonts w:ascii="Arial Bold" w:eastAsia="ヒラギノ角ゴ Pro W3" w:hAnsi="Arial Bold" w:cs="Times New Roman"/>
      <w:color w:val="000000"/>
      <w:kern w:val="28"/>
      <w:sz w:val="32"/>
      <w:szCs w:val="20"/>
      <w:lang w:val="en-I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Kot</cp:lastModifiedBy>
  <cp:revision>6</cp:revision>
  <cp:lastPrinted>2026-04-15T13:37:00Z</cp:lastPrinted>
  <dcterms:created xsi:type="dcterms:W3CDTF">2026-04-15T12:19:00Z</dcterms:created>
  <dcterms:modified xsi:type="dcterms:W3CDTF">2026-04-28T12:04:00Z</dcterms:modified>
  <cp:category/>
</cp:coreProperties>
</file>