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0439" w14:textId="46DF90C3" w:rsidR="001A18CD" w:rsidRPr="008F7394" w:rsidRDefault="001A18CD" w:rsidP="001A18CD">
      <w:pPr>
        <w:pStyle w:val="Nagwek2"/>
        <w:ind w:left="-284"/>
        <w:rPr>
          <w:color w:val="auto"/>
        </w:rPr>
      </w:pPr>
      <w:r w:rsidRPr="008F7394">
        <w:rPr>
          <w:color w:val="auto"/>
        </w:rPr>
        <w:t>FORMULARZ ZGŁOSZENIOWY</w:t>
      </w:r>
      <w:r>
        <w:rPr>
          <w:color w:val="auto"/>
        </w:rPr>
        <w:t xml:space="preserve"> 5-osobowy zespół</w:t>
      </w:r>
      <w:r w:rsidRPr="008F7394">
        <w:rPr>
          <w:color w:val="auto"/>
        </w:rPr>
        <w:br/>
        <w:t>do “Konkursu dla Sympatyków – Wyzwanie Sportowe SGB 2026” RBS w Lututowie</w:t>
      </w:r>
    </w:p>
    <w:p w14:paraId="21362B34" w14:textId="5193A69B" w:rsidR="004C148A" w:rsidRDefault="00000000">
      <w:r>
        <w:br/>
        <w:t>Dane zespołu:</w:t>
      </w:r>
      <w:r>
        <w:br/>
      </w:r>
      <w:r w:rsidR="00145568">
        <w:t>*</w:t>
      </w:r>
      <w:r>
        <w:t>Nazwa grupy w aplikacji Activy: ...............................................................</w:t>
      </w:r>
    </w:p>
    <w:p w14:paraId="36243053" w14:textId="286B775B" w:rsidR="004C148A" w:rsidRDefault="00145568">
      <w:r>
        <w:t>*</w:t>
      </w:r>
      <w:r w:rsidR="00000000">
        <w:t>Członkowie zespołu (nicki w aplikacji Activy):</w:t>
      </w:r>
      <w:r w:rsidR="00000000">
        <w:br/>
      </w:r>
    </w:p>
    <w:p w14:paraId="255EB01A" w14:textId="77777777" w:rsidR="004C148A" w:rsidRDefault="00000000">
      <w:r>
        <w:t>Uczestnik 1 (nick): ...............................................................</w:t>
      </w:r>
    </w:p>
    <w:p w14:paraId="3C96A804" w14:textId="77777777" w:rsidR="004C148A" w:rsidRDefault="00000000">
      <w:r>
        <w:t>Uczestnik 2 (nick): ...............................................................</w:t>
      </w:r>
    </w:p>
    <w:p w14:paraId="7AB881BC" w14:textId="77777777" w:rsidR="004C148A" w:rsidRDefault="00000000">
      <w:r>
        <w:t>Uczestnik 3 (nick): ...............................................................</w:t>
      </w:r>
    </w:p>
    <w:p w14:paraId="1355F2CD" w14:textId="77777777" w:rsidR="004C148A" w:rsidRDefault="00000000">
      <w:r>
        <w:t>Uczestnik 4 (nick): ...............................................................</w:t>
      </w:r>
    </w:p>
    <w:p w14:paraId="63504C5B" w14:textId="77777777" w:rsidR="004C148A" w:rsidRDefault="00000000">
      <w:r>
        <w:t>Uczestnik 5 (nick): ...............................................................</w:t>
      </w:r>
    </w:p>
    <w:p w14:paraId="5B747DA9" w14:textId="1C4B971C" w:rsidR="004C148A" w:rsidRDefault="00000000">
      <w:r>
        <w:br/>
        <w:t>Dane osoby do kontaktu:</w:t>
      </w:r>
      <w:r>
        <w:br/>
      </w:r>
      <w:r w:rsidR="00145568">
        <w:t>*</w:t>
      </w:r>
      <w:r>
        <w:t>Imię i nazwisko: ...............................................................</w:t>
      </w:r>
    </w:p>
    <w:p w14:paraId="1F05A765" w14:textId="39CBB9C5" w:rsidR="004C148A" w:rsidRDefault="00145568">
      <w:r>
        <w:t>*</w:t>
      </w:r>
      <w:r w:rsidR="00000000">
        <w:t>Numer telefonu: ...............................................................</w:t>
      </w:r>
    </w:p>
    <w:p w14:paraId="36F38FDB" w14:textId="57A27FB9" w:rsidR="004C148A" w:rsidRDefault="00145568">
      <w:r>
        <w:t>*</w:t>
      </w:r>
      <w:r w:rsidR="00000000">
        <w:t>Adres e-mail: ...............................................................</w:t>
      </w:r>
    </w:p>
    <w:p w14:paraId="655FC934" w14:textId="100ACF26" w:rsidR="004C148A" w:rsidRDefault="00145568">
      <w:r>
        <w:t>*</w:t>
      </w:r>
      <w:r w:rsidR="00000000">
        <w:t>Oświadczenie:</w:t>
      </w:r>
      <w:r w:rsidR="00000000">
        <w:br/>
        <w:t>☐ Oświadczam, że wszyscy członkowie zespołu biorą udział w Wyzwaniu Sportowym SGB 2026 jako Sympatycy oraz że podane dane są zgodne z ich profilami w aplikacji Activy.</w:t>
      </w:r>
    </w:p>
    <w:p w14:paraId="26B6C12F" w14:textId="77777777" w:rsidR="004C148A" w:rsidRDefault="00000000">
      <w:r>
        <w:t>☐ Oświadczam, że zapoznałem/-am się z regulaminem Wyzwania oraz akceptuję jego warunki.</w:t>
      </w:r>
    </w:p>
    <w:p w14:paraId="342B577A" w14:textId="09B9B0B6" w:rsidR="004C148A" w:rsidRDefault="00145568">
      <w:r>
        <w:t>*</w:t>
      </w:r>
      <w:r w:rsidR="00000000">
        <w:t>Zgody marketingowe:</w:t>
      </w:r>
      <w:r w:rsidR="00000000">
        <w:br/>
        <w:t>☐ Wyrażam zgodę na kontakt ze strony RBS w Lututowie w związku z organizacją konkursu oraz przekazywaniem informacji o wynikach i nagrodach.</w:t>
      </w:r>
    </w:p>
    <w:p w14:paraId="7DC7B3B7" w14:textId="77777777" w:rsidR="004C148A" w:rsidRDefault="00000000">
      <w:r>
        <w:t>☐ Wyrażam zgodę na przetwarzanie danych osobowych w celach marketingowych przez RBS w Lututowie.</w:t>
      </w:r>
    </w:p>
    <w:p w14:paraId="71466FDC" w14:textId="77777777" w:rsidR="004C148A" w:rsidRDefault="00000000">
      <w:r>
        <w:t>☐ Wyrażam zgodę na wykorzystanie wizerunku uczestników w materiałach promocyjnych związanych z wyzwaniem.</w:t>
      </w:r>
    </w:p>
    <w:p w14:paraId="715D1DC2" w14:textId="6456117E" w:rsidR="00145568" w:rsidRDefault="00145568">
      <w:r>
        <w:t>*pola wymagane</w:t>
      </w:r>
    </w:p>
    <w:p w14:paraId="0C177BEE" w14:textId="7E0ED507" w:rsidR="004C148A" w:rsidRDefault="00000000" w:rsidP="001A18CD">
      <w:r>
        <w:lastRenderedPageBreak/>
        <w:br/>
      </w:r>
    </w:p>
    <w:sectPr w:rsidR="004C148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0A2F" w14:textId="77777777" w:rsidR="00B25927" w:rsidRDefault="00B25927" w:rsidP="00380887">
      <w:pPr>
        <w:spacing w:after="0" w:line="240" w:lineRule="auto"/>
      </w:pPr>
      <w:r>
        <w:separator/>
      </w:r>
    </w:p>
  </w:endnote>
  <w:endnote w:type="continuationSeparator" w:id="0">
    <w:p w14:paraId="7266B1C9" w14:textId="77777777" w:rsidR="00B25927" w:rsidRDefault="00B25927" w:rsidP="0038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4C94" w14:textId="77777777" w:rsidR="00380887" w:rsidRDefault="00380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09DA" w14:textId="77777777" w:rsidR="00380887" w:rsidRDefault="003808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06D8" w14:textId="77777777" w:rsidR="00380887" w:rsidRDefault="00380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9B83" w14:textId="77777777" w:rsidR="00B25927" w:rsidRDefault="00B25927" w:rsidP="00380887">
      <w:pPr>
        <w:spacing w:after="0" w:line="240" w:lineRule="auto"/>
      </w:pPr>
      <w:r>
        <w:separator/>
      </w:r>
    </w:p>
  </w:footnote>
  <w:footnote w:type="continuationSeparator" w:id="0">
    <w:p w14:paraId="247D3EB1" w14:textId="77777777" w:rsidR="00B25927" w:rsidRDefault="00B25927" w:rsidP="0038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F23C" w14:textId="77777777" w:rsidR="00380887" w:rsidRDefault="00380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E98" w14:textId="380B8FA4" w:rsidR="00380887" w:rsidRPr="00685B2C" w:rsidRDefault="00380887" w:rsidP="00380887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 w:val="20"/>
        <w:shd w:val="clear" w:color="auto" w:fill="FFFFFF"/>
        <w:lang w:val="pl-PL"/>
      </w:rPr>
    </w:pPr>
    <w:r w:rsidRPr="00685B2C">
      <w:rPr>
        <w:rFonts w:ascii="Times New Roman" w:hAnsi="Times New Roman"/>
        <w:sz w:val="20"/>
      </w:rPr>
      <w:t xml:space="preserve">Załącznik </w:t>
    </w:r>
    <w:r>
      <w:rPr>
        <w:rFonts w:ascii="Times New Roman" w:hAnsi="Times New Roman"/>
        <w:sz w:val="20"/>
      </w:rPr>
      <w:t>2</w:t>
    </w:r>
    <w:r w:rsidRPr="00685B2C">
      <w:rPr>
        <w:rFonts w:ascii="Times New Roman" w:hAnsi="Times New Roman"/>
        <w:sz w:val="20"/>
      </w:rPr>
      <w:t xml:space="preserve"> do </w:t>
    </w: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>Regulamin konkursu</w:t>
    </w:r>
  </w:p>
  <w:p w14:paraId="7CC88272" w14:textId="77777777" w:rsidR="00380887" w:rsidRPr="00685B2C" w:rsidRDefault="00380887" w:rsidP="00380887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 w:val="20"/>
        <w:shd w:val="clear" w:color="auto" w:fill="FFFFFF"/>
        <w:lang w:val="pl-PL"/>
      </w:rPr>
    </w:pP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>„dla Sympatyków – Wyzwanie Sportowe SGB 2026”</w:t>
    </w:r>
  </w:p>
  <w:p w14:paraId="33413877" w14:textId="77777777" w:rsidR="00380887" w:rsidRPr="0005029D" w:rsidRDefault="00380887" w:rsidP="00380887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Cs w:val="32"/>
        <w:shd w:val="clear" w:color="auto" w:fill="FFFFFF"/>
        <w:lang w:val="pl-PL"/>
      </w:rPr>
    </w:pP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 xml:space="preserve"> w Rejonowym Banku Spółdzielczym w Lututowie</w:t>
    </w:r>
  </w:p>
  <w:p w14:paraId="1D0AE861" w14:textId="77777777" w:rsidR="00380887" w:rsidRDefault="003808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D682" w14:textId="77777777" w:rsidR="00380887" w:rsidRDefault="003808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714074">
    <w:abstractNumId w:val="8"/>
  </w:num>
  <w:num w:numId="2" w16cid:durableId="296494052">
    <w:abstractNumId w:val="6"/>
  </w:num>
  <w:num w:numId="3" w16cid:durableId="361905684">
    <w:abstractNumId w:val="5"/>
  </w:num>
  <w:num w:numId="4" w16cid:durableId="660037315">
    <w:abstractNumId w:val="4"/>
  </w:num>
  <w:num w:numId="5" w16cid:durableId="2125465470">
    <w:abstractNumId w:val="7"/>
  </w:num>
  <w:num w:numId="6" w16cid:durableId="1259488743">
    <w:abstractNumId w:val="3"/>
  </w:num>
  <w:num w:numId="7" w16cid:durableId="327832399">
    <w:abstractNumId w:val="2"/>
  </w:num>
  <w:num w:numId="8" w16cid:durableId="1526749286">
    <w:abstractNumId w:val="1"/>
  </w:num>
  <w:num w:numId="9" w16cid:durableId="182350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BC0"/>
    <w:rsid w:val="00145568"/>
    <w:rsid w:val="0015074B"/>
    <w:rsid w:val="001A18CD"/>
    <w:rsid w:val="00231626"/>
    <w:rsid w:val="0029639D"/>
    <w:rsid w:val="002D3730"/>
    <w:rsid w:val="00307CDD"/>
    <w:rsid w:val="00326F90"/>
    <w:rsid w:val="00380887"/>
    <w:rsid w:val="004C148A"/>
    <w:rsid w:val="008E4CE7"/>
    <w:rsid w:val="00971191"/>
    <w:rsid w:val="00975EA1"/>
    <w:rsid w:val="009C3AAC"/>
    <w:rsid w:val="00AA1D8D"/>
    <w:rsid w:val="00B2592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EF3B4"/>
  <w14:defaultImageDpi w14:val="300"/>
  <w15:docId w15:val="{96DEE2C5-D5DA-4533-821B-79A7027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ytuA">
    <w:name w:val="Tytuł A"/>
    <w:rsid w:val="00380887"/>
    <w:pPr>
      <w:spacing w:before="240" w:after="60" w:line="240" w:lineRule="auto"/>
      <w:jc w:val="center"/>
      <w:outlineLvl w:val="0"/>
    </w:pPr>
    <w:rPr>
      <w:rFonts w:ascii="Arial Bold" w:eastAsia="ヒラギノ角ゴ Pro W3" w:hAnsi="Arial Bold" w:cs="Times New Roman"/>
      <w:color w:val="000000"/>
      <w:kern w:val="28"/>
      <w:sz w:val="32"/>
      <w:szCs w:val="20"/>
      <w:lang w:val="en-I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Kot</cp:lastModifiedBy>
  <cp:revision>6</cp:revision>
  <dcterms:created xsi:type="dcterms:W3CDTF">2026-04-15T12:18:00Z</dcterms:created>
  <dcterms:modified xsi:type="dcterms:W3CDTF">2026-04-28T12:05:00Z</dcterms:modified>
  <cp:category/>
</cp:coreProperties>
</file>